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Green Nest Learning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1062.4%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