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项目名称：Green Nest Learning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建筑面积：42980.5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用地面积：31950.24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