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江西省赣州市某高校食堂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02708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02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项目名称：江西省赣州市某高校食堂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