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项目名称：C-Life——工业遗存的光风智构与康养再生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建筑面积：25471.68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用地面积：27481.02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