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项目名称：丝路阳关·融技蓄光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项目星级：三星级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建筑面积：5601.77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用地面积：2200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