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叠衍云阶——基于垂直生长体系与立体通勤的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98.0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196.0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94.0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总得分：Q=（Q0+Q1+Q2+Q3+Q4+Q5+QA）/10=108.8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