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西藏自治区拉萨市德吉藏家游客中心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