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项目名称：绿境教苑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建筑面积：11746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用地面积：12909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