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烟厂改造与运维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项目名称：烟厂改造与运维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