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风引吐峪，光润绿馆 千年古村的华夏低碳叙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993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764584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