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项目名称：经纬绿源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建筑面积：14775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用地面积：12396.38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