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风引吐峪，光润绿馆 ---千年古村的华夏低碳叙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19933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9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项目地址：新疆维吾尔自治区吐鲁番市鄯善县吐峪沟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项目名称：风引吐峪，光润绿馆 ---千年古村的华夏低碳叙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