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项目名称：栖语・宿更生--高校公寓绿色更新设计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建筑面积：4348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用地面积：3653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