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image/png" PartName="/word/media/document_image_rId4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绿境·拾光里 社区全龄活动中心设计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3784056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784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报告日期：2026年3月30日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项目名称：绿境·拾光里 社区全龄活动中心设计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sectPr>
      <w:headerReference w:type="default" r:id="rId3"/>
      <w:footerReference w:type="default" r:id="rId5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png" Type="http://schemas.openxmlformats.org/officeDocument/2006/relationships/image" Id="rId4"/>
    <Relationship Target="footer.xml" Type="http://schemas.openxmlformats.org/officeDocument/2006/relationships/footer" Id="rId5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