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倦鸟归巢——图书馆设计方案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项目名称：倦鸟归巢——图书馆设计方案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全寿命期单位建筑面积碳排放强为300kgCO2/（m2·a）减碳率20%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