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项目名称：绿意商埠 筑海丝起点零碳集市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建筑面积：1727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用地面积：3620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