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项目名称：烟厂-绿芯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建筑面积：13033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用地面积：4125.24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