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庭润荥康——多生态绿色康养中心设计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项目名称：庭润荥康——多生态绿色康养中心设计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