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项目名称：友爱路便民服务中心绿色更新改造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建筑面积：11076.26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用地面积：13139.26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业主单位：郑州大学建筑学院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设计单位：郑州大学建筑学院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咨询单位：郑州大学建筑学院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