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项目名称：潮宗街火灾纪念馆03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建筑面积：1389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业主单位：待定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设计单位：中南大学建筑与艺术学院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咨询单位：待定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