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项目名称：光合筑境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建筑面积：14355.48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用地面积：10263.83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