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项目名称：时空折叠的绿芯-社区图书馆生态重塑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建筑面积：3226.1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用地面积：3015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