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绿林漫步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业主单位：建筑与规划学院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设计单位：建筑与规划学院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咨询单位：建筑与规划学院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项目名称：绿林漫步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