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“森”呼吸森林康养视角下的东湖杉林呼吸疗愈中心设计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59.0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77.0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总得分：Q=（Q0+Q1+Q2+Q3+Q4+Q5+QA）/10=89.1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