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稻香居-绿色低碳客栈建筑设计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总得分：Q=（Q0+Q1+Q2+Q3+Q4+Q5+QA）/10=78.8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97894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7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