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稻香居-绿色低碳客栈建筑设计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项目名称：稻香居-绿色低碳客栈建筑设计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