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项目名称：“绿境呼吸”城市公共图书馆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建筑面积：3425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用地面积：5142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