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创新绿建，智启实训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项目名称：创新绿建，智启实训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