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贡嘎县应急救援装备储备基地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项目名称：贡嘎县应急救援装备储备基地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