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小区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严寒和寒冷地区住宅建筑外窗传热系数降低比例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总得分：Q=（Q0+Q1+Q2+Q3+Q4+Q5+QA）/10=68.8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