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道路照明设计方案</w:t>
      </w:r>
    </w:p>
    <w:p>
      <w:r>
        <w:t>道路照明设计方案</w:t>
        <w:br/>
        <w:br/>
        <w:t>一、设计目标</w:t>
        <w:br/>
        <w:t>在设计道路照明方案时，我们的目标是达到以下效果：</w:t>
        <w:br/>
        <w:t>1. 提供足够的照明亮度，保障行人和车辆的安全。</w:t>
        <w:br/>
        <w:t>2. 高效节能，减少能源消耗和环境污染。</w:t>
        <w:br/>
        <w:t>3. 提高交通流量，减少交通事故发生率。</w:t>
        <w:br/>
        <w:br/>
        <w:t>二、设计原则</w:t>
        <w:br/>
        <w:t>1. 低照度设计原则：道路照明亮度需要合理控制，既要满足照明需求，又要减少夜间自然干扰，提高行车安全。</w:t>
        <w:br/>
        <w:t>2. 节能环保设计原则：采用节能灯具，合理控制照明时间和功率，减少能耗和光污染。</w:t>
        <w:br/>
        <w:t>3. 高可靠性设计原则：保证照明设备的正常运行，减少故障的发生和对交通的影响。</w:t>
        <w:br/>
        <w:br/>
        <w:t>三、设备选择</w:t>
        <w:br/>
        <w:t>1. 灯具选择：采用LED灯具，具有节能、寿命长、抗震性好等特点。</w:t>
        <w:br/>
        <w:t>2. 灯杆选择：选用高度适中、结构牢固的钢杆，能够稳定地支撑灯具。</w:t>
        <w:br/>
        <w:t>3. 控制系统选择：采用智能控制系统，能够根据照明需求和时间自动调节亮度。</w:t>
        <w:br/>
        <w:br/>
        <w:t>四、照明布局</w:t>
        <w:br/>
        <w:t>1. 主干道照明：主干道沿线设置高度适中的灯杆，灯杆之间的间距根据路段宽度和交通流量确定。</w:t>
        <w:br/>
        <w:t>2. 交叉口照明：交叉口设置高度较低的灯杆，以提供足够的照明亮度，减少交通事故的发生。</w:t>
        <w:br/>
        <w:t>3. 行人过街照明：人行横道设置地面灯带，引导行人过马路，并提供足够的照明亮度。</w:t>
        <w:br/>
        <w:t>4. 隧道照明：隧道内设置高度适中的灯杆，保证隧道内的照明亮度均匀一致。</w:t>
        <w:br/>
        <w:br/>
        <w:t>五、照明参数设定</w:t>
        <w:br/>
        <w:t>1. 照明亮度：根据道路类型和交通流量进行合理设定，保证行车的安全。</w:t>
        <w:br/>
        <w:t>2. 照明时间：根据夜间交通流量和节省能耗的原则，设定适当的照明时间。</w:t>
        <w:br/>
        <w:t>3. 照明功率：选择适当的灯具功率和使用数量，满足照明需求的同时尽量减少能耗。</w:t>
        <w:br/>
        <w:br/>
        <w:t>六、照明维护</w:t>
        <w:br/>
        <w:t>1. 定期巡检：每月进行一次照明设备巡检，及时发现并处理灯具故障。</w:t>
        <w:br/>
        <w:t>2. 灯具更换：根据灯具寿命和使用情况进行更换，确保照明效果。</w:t>
        <w:br/>
        <w:t>3. 故障修复：对于故障的灯具，及时进行修复，减少照明系统的影响。</w:t>
        <w:br/>
        <w:br/>
        <w:t>七、评估与改进</w:t>
        <w:br/>
        <w:t>1. 定期评估：每年对道路照明效果进行评估，查找问题并进行改进。</w:t>
        <w:br/>
        <w:t>2. 利用新技术：关注新技术的发展，根据实际情况进行照明系统的升级和改造。</w:t>
        <w:br/>
        <w:br/>
        <w:t>综上所述，本道路照明设计方案旨在提供足够的照明亮度，高效节能，提高交通流量，以确保行人和车辆的安全，并减少能耗和环境污染。设计方案的核心是合理的灯具选择、照明布局和参数设定，以及定期的维护和评估，确保照明设备的正常运行和长期使用效果。同时，我们也将密切关注新技术的发展，以利用最新的科技手段来不断改进和优化道路照明系统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宋体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